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05-1127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03.07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Ганиева Василия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0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№188105862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50128002691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28.01.2025г</w:t>
      </w:r>
      <w:r>
        <w:rPr>
          <w:rFonts w:ascii="Times New Roman" w:eastAsia="Times New Roman" w:hAnsi="Times New Roman" w:cs="Times New Roman"/>
          <w:sz w:val="26"/>
          <w:szCs w:val="26"/>
        </w:rPr>
        <w:t>. по делу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вонарушении, предусмотренном 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ст.12.9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Ганиеву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</w:t>
      </w:r>
      <w:r>
        <w:rPr>
          <w:rFonts w:ascii="Times New Roman" w:eastAsia="Times New Roman" w:hAnsi="Times New Roman" w:cs="Times New Roman"/>
          <w:sz w:val="26"/>
          <w:szCs w:val="26"/>
        </w:rPr>
        <w:t>азание в виде штрафа в размере 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Ганиев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вышеуказанный штраф не уплатил, в связи с чем, в отношении последне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Ганиев В.А., извещенный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дела,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не заявлял,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Ганиева В.А.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eastAsia="Times New Roman" w:hAnsi="Times New Roman" w:cs="Times New Roman"/>
          <w:sz w:val="26"/>
          <w:szCs w:val="26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Ганиев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Ганиева В.А.</w:t>
      </w:r>
      <w:r>
        <w:rPr>
          <w:rFonts w:ascii="Times New Roman" w:eastAsia="Times New Roman" w:hAnsi="Times New Roman" w:cs="Times New Roman"/>
          <w:sz w:val="26"/>
          <w:szCs w:val="26"/>
        </w:rPr>
        <w:t>; постановлением по делу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вонарушении, предусмотренном 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Ганиев В.А.</w:t>
      </w:r>
      <w:r>
        <w:rPr>
          <w:rFonts w:ascii="Times New Roman" w:eastAsia="Times New Roman" w:hAnsi="Times New Roman" w:cs="Times New Roman"/>
          <w:sz w:val="26"/>
          <w:szCs w:val="26"/>
        </w:rPr>
        <w:t>, при указанных выше обстоятельствах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Ганиева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Ганиеву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Ганиева В.А.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Ганиеву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Ганиева Василия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0412365400135011272520170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